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</w:pPr>
      <w:r>
        <w:rPr>
          <w:rFonts w:ascii="맑은 고딕" w:hAnsi="맑은 고딕" w:eastAsia="맑은 고딕"/>
          <w:b/>
          <w:i w:val="0"/>
          <w:color w:val="C96442"/>
          <w:sz w:val="20"/>
        </w:rPr>
        <w:t>젠스파크 × 클로드 스킬 · AI 업무 자동화 클래스</w:t>
      </w:r>
    </w:p>
    <w:p>
      <w:pPr>
        <w:spacing w:after="40"/>
      </w:pPr>
      <w:r>
        <w:rPr>
          <w:rFonts w:ascii="맑은 고딕" w:hAnsi="맑은 고딕" w:eastAsia="맑은 고딕"/>
          <w:b/>
          <w:i w:val="0"/>
          <w:color w:val="1F1E1D"/>
          <w:sz w:val="44"/>
        </w:rPr>
        <w:t>📄 한 장 요약 (수강생용)</w:t>
      </w:r>
    </w:p>
    <w:p>
      <w:pPr>
        <w:pBdr>
          <w:bottom w:val="single" w:sz="10" w:space="4" w:color="C96442"/>
        </w:pBdr>
      </w:pPr>
      <w:r>
        <w:rPr>
          <w:rFonts w:ascii="맑은 고딕" w:hAnsi="맑은 고딕" w:eastAsia="맑은 고딕"/>
          <w:b w:val="0"/>
          <w:i w:val="0"/>
          <w:color w:val="8A8480"/>
          <w:sz w:val="19"/>
        </w:rPr>
        <w:t>2026.5.30(토) 오후 2시~7시 · 마스터마인드 강남 스튜디오 · 이신우 소장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865"/>
      </w:tblGrid>
      <w:tr>
        <w:tc>
          <w:tcPr>
            <w:tcW w:type="dxa" w:w="9866"/>
            <w:shd w:val="clear" w:fill="FBF6F0"/>
            <w:tcBorders>
              <w:left w:val="single" w:sz="24" w:space="0" w:color="C96442"/>
            </w:tcBorders>
          </w:tcPr>
          <w:p>
            <w:pPr>
              <w:spacing w:after="40"/>
            </w:pPr>
            <w:r/>
            <w:r>
              <w:rPr>
                <w:rFonts w:ascii="맑은 고딕" w:hAnsi="맑은 고딕" w:eastAsia="맑은 고딕"/>
                <w:b/>
                <w:i w:val="0"/>
                <w:color w:val="C96442"/>
                <w:sz w:val="20"/>
              </w:rPr>
              <w:t xml:space="preserve">🎯 오늘의 목표: </w:t>
            </w:r>
            <w:r>
              <w:rPr>
                <w:rFonts w:ascii="맑은 고딕" w:hAnsi="맑은 고딕" w:eastAsia="맑은 고딕"/>
                <w:b w:val="0"/>
                <w:i w:val="0"/>
                <w:color w:val="1F1E1D"/>
                <w:sz w:val="20"/>
              </w:rPr>
              <w:t>끝나면 [내이름]_AI업무자동화_결과물/ 폴더 = 내일 바로 쓸 AI 키트 완성!</w:t>
            </w:r>
          </w:p>
          <w:p>
            <w:pPr>
              <w:spacing w:after="40"/>
            </w:pPr>
            <w:r>
              <w:rPr>
                <w:rFonts w:ascii="맑은 고딕" w:hAnsi="맑은 고딕" w:eastAsia="맑은 고딕"/>
                <w:b w:val="0"/>
                <w:i w:val="0"/>
                <w:color w:val="4A4744"/>
                <w:sz w:val="20"/>
              </w:rPr>
              <w:t>먼저 바탕화면에 결과물 폴더를 만들고, 실습템플릿/ 파일을 채워가세요.</w:t>
            </w:r>
          </w:p>
        </w:tc>
      </w:tr>
    </w:tbl>
    <w:p>
      <w:pPr>
        <w:spacing w:after="80"/>
        <w:pBdr>
          <w:bottom w:val="single" w:sz="8" w:space="4" w:color="C96442"/>
        </w:pBdr>
      </w:pPr>
      <w:r>
        <w:rPr>
          <w:rFonts w:ascii="맑은 고딕" w:hAnsi="맑은 고딕" w:eastAsia="맑은 고딕"/>
          <w:b/>
          <w:i w:val="0"/>
          <w:color w:val="C96442"/>
          <w:sz w:val="29"/>
        </w:rPr>
        <w:t>⏱  5교시 흐름 &amp; 내가 만들 결과물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66"/>
        <w:gridCol w:w="2466"/>
        <w:gridCol w:w="2466"/>
        <w:gridCol w:w="2466"/>
      </w:tblGrid>
      <w:tr>
        <w:tc>
          <w:tcPr>
            <w:tcW w:type="dxa" w:w="794"/>
            <w:shd w:val="clear" w:fill="C96442"/>
          </w:tcPr>
          <w:p>
            <w:pPr>
              <w:spacing w:after="20"/>
              <w:jc w:val="center"/>
            </w:pPr>
            <w:r/>
            <w:r>
              <w:rPr>
                <w:rFonts w:ascii="맑은 고딕" w:hAnsi="맑은 고딕" w:eastAsia="맑은 고딕"/>
                <w:b/>
                <w:i w:val="0"/>
                <w:color w:val="FFFFFF"/>
                <w:sz w:val="21"/>
              </w:rPr>
              <w:t>교시</w:t>
            </w:r>
          </w:p>
        </w:tc>
        <w:tc>
          <w:tcPr>
            <w:tcW w:type="dxa" w:w="2608"/>
            <w:shd w:val="clear" w:fill="C96442"/>
          </w:tcPr>
          <w:p>
            <w:pPr>
              <w:spacing w:after="20"/>
            </w:pPr>
            <w:r/>
            <w:r>
              <w:rPr>
                <w:rFonts w:ascii="맑은 고딕" w:hAnsi="맑은 고딕" w:eastAsia="맑은 고딕"/>
                <w:b/>
                <w:i w:val="0"/>
                <w:color w:val="FFFFFF"/>
                <w:sz w:val="21"/>
              </w:rPr>
              <w:t>배우는 것</w:t>
            </w:r>
          </w:p>
        </w:tc>
        <w:tc>
          <w:tcPr>
            <w:tcW w:type="dxa" w:w="3515"/>
            <w:shd w:val="clear" w:fill="C96442"/>
          </w:tcPr>
          <w:p>
            <w:pPr>
              <w:spacing w:after="20"/>
            </w:pPr>
            <w:r/>
            <w:r>
              <w:rPr>
                <w:rFonts w:ascii="맑은 고딕" w:hAnsi="맑은 고딕" w:eastAsia="맑은 고딕"/>
                <w:b/>
                <w:i w:val="0"/>
                <w:color w:val="FFFFFF"/>
                <w:sz w:val="21"/>
              </w:rPr>
              <w:t>🎁 내 결과물</w:t>
            </w:r>
          </w:p>
        </w:tc>
        <w:tc>
          <w:tcPr>
            <w:tcW w:type="dxa" w:w="2948"/>
            <w:shd w:val="clear" w:fill="C96442"/>
          </w:tcPr>
          <w:p>
            <w:pPr>
              <w:spacing w:after="20"/>
            </w:pPr>
            <w:r/>
            <w:r>
              <w:rPr>
                <w:rFonts w:ascii="맑은 고딕" w:hAnsi="맑은 고딕" w:eastAsia="맑은 고딕"/>
                <w:b/>
                <w:i w:val="0"/>
                <w:color w:val="FFFFFF"/>
                <w:sz w:val="21"/>
              </w:rPr>
              <w:t>쓰는 템플릿</w:t>
            </w:r>
          </w:p>
        </w:tc>
      </w:tr>
      <w:tr>
        <w:tc>
          <w:tcPr>
            <w:tcW w:type="dxa" w:w="794"/>
          </w:tcPr>
          <w:p>
            <w:pPr>
              <w:spacing w:after="20"/>
              <w:jc w:val="center"/>
            </w:pPr>
            <w:r/>
            <w:r>
              <w:rPr>
                <w:rFonts w:ascii="맑은 고딕" w:hAnsi="맑은 고딕" w:eastAsia="맑은 고딕"/>
                <w:b/>
                <w:i w:val="0"/>
                <w:color w:val="4A4744"/>
                <w:sz w:val="20"/>
              </w:rPr>
              <w:t>1</w:t>
            </w:r>
          </w:p>
        </w:tc>
        <w:tc>
          <w:tcPr>
            <w:tcW w:type="dxa" w:w="2608"/>
          </w:tcPr>
          <w:p>
            <w:pPr>
              <w:spacing w:after="20"/>
            </w:pPr>
            <w:r/>
            <w:r>
              <w:rPr>
                <w:rFonts w:ascii="맑은 고딕" w:hAnsi="맑은 고딕" w:eastAsia="맑은 고딕"/>
                <w:b w:val="0"/>
                <w:i w:val="0"/>
                <w:color w:val="4A4744"/>
                <w:sz w:val="20"/>
              </w:rPr>
              <w:t>젠스파크·MOA 이해</w:t>
            </w:r>
          </w:p>
        </w:tc>
        <w:tc>
          <w:tcPr>
            <w:tcW w:type="dxa" w:w="3515"/>
          </w:tcPr>
          <w:p>
            <w:pPr>
              <w:spacing w:after="20"/>
            </w:pPr>
            <w:r/>
            <w:r>
              <w:rPr>
                <w:rFonts w:ascii="맑은 고딕" w:hAnsi="맑은 고딕" w:eastAsia="맑은 고딕"/>
                <w:b/>
                <w:i w:val="0"/>
                <w:color w:val="C96442"/>
                <w:sz w:val="20"/>
              </w:rPr>
              <w:t>반복업무 진단표</w:t>
            </w:r>
          </w:p>
        </w:tc>
        <w:tc>
          <w:tcPr>
            <w:tcW w:type="dxa" w:w="2948"/>
          </w:tcPr>
          <w:p>
            <w:pPr>
              <w:spacing w:after="20"/>
            </w:pPr>
            <w:r/>
            <w:r>
              <w:rPr>
                <w:rFonts w:ascii="Consolas" w:hAnsi="Consolas" w:eastAsia="Consolas"/>
                <w:b w:val="0"/>
                <w:i w:val="0"/>
                <w:color w:val="4A4744"/>
                <w:sz w:val="19"/>
              </w:rPr>
              <w:t>01_반복업무_진단표.md</w:t>
            </w:r>
          </w:p>
        </w:tc>
      </w:tr>
      <w:tr>
        <w:tc>
          <w:tcPr>
            <w:tcW w:type="dxa" w:w="794"/>
            <w:shd w:val="clear" w:fill="FBF1EB"/>
          </w:tcPr>
          <w:p>
            <w:pPr>
              <w:spacing w:after="20"/>
              <w:jc w:val="center"/>
            </w:pPr>
            <w:r/>
            <w:r>
              <w:rPr>
                <w:rFonts w:ascii="맑은 고딕" w:hAnsi="맑은 고딕" w:eastAsia="맑은 고딕"/>
                <w:b/>
                <w:i w:val="0"/>
                <w:color w:val="4A4744"/>
                <w:sz w:val="20"/>
              </w:rPr>
              <w:t>2</w:t>
            </w:r>
          </w:p>
        </w:tc>
        <w:tc>
          <w:tcPr>
            <w:tcW w:type="dxa" w:w="2608"/>
            <w:shd w:val="clear" w:fill="FBF1EB"/>
          </w:tcPr>
          <w:p>
            <w:pPr>
              <w:spacing w:after="20"/>
            </w:pPr>
            <w:r/>
            <w:r>
              <w:rPr>
                <w:rFonts w:ascii="맑은 고딕" w:hAnsi="맑은 고딕" w:eastAsia="맑은 고딕"/>
                <w:b w:val="0"/>
                <w:i w:val="0"/>
                <w:color w:val="4A4744"/>
                <w:sz w:val="20"/>
              </w:rPr>
              <w:t>심층 리서치·보고서</w:t>
            </w:r>
          </w:p>
        </w:tc>
        <w:tc>
          <w:tcPr>
            <w:tcW w:type="dxa" w:w="3515"/>
            <w:shd w:val="clear" w:fill="FBF1EB"/>
          </w:tcPr>
          <w:p>
            <w:pPr>
              <w:spacing w:after="20"/>
            </w:pPr>
            <w:r/>
            <w:r>
              <w:rPr>
                <w:rFonts w:ascii="맑은 고딕" w:hAnsi="맑은 고딕" w:eastAsia="맑은 고딕"/>
                <w:b/>
                <w:i w:val="0"/>
                <w:color w:val="C96442"/>
                <w:sz w:val="20"/>
              </w:rPr>
              <w:t>리서치 보고서 + 프롬프트 템플릿</w:t>
            </w:r>
          </w:p>
        </w:tc>
        <w:tc>
          <w:tcPr>
            <w:tcW w:type="dxa" w:w="2948"/>
            <w:shd w:val="clear" w:fill="FBF1EB"/>
          </w:tcPr>
          <w:p>
            <w:pPr>
              <w:spacing w:after="20"/>
            </w:pPr>
            <w:r/>
            <w:r>
              <w:rPr>
                <w:rFonts w:ascii="Consolas" w:hAnsi="Consolas" w:eastAsia="Consolas"/>
                <w:b w:val="0"/>
                <w:i w:val="0"/>
                <w:color w:val="4A4744"/>
                <w:sz w:val="19"/>
              </w:rPr>
              <w:t>04_리서치_프롬프트_템플릿.md</w:t>
            </w:r>
          </w:p>
        </w:tc>
      </w:tr>
      <w:tr>
        <w:tc>
          <w:tcPr>
            <w:tcW w:type="dxa" w:w="794"/>
          </w:tcPr>
          <w:p>
            <w:pPr>
              <w:spacing w:after="20"/>
              <w:jc w:val="center"/>
            </w:pPr>
            <w:r/>
            <w:r>
              <w:rPr>
                <w:rFonts w:ascii="맑은 고딕" w:hAnsi="맑은 고딕" w:eastAsia="맑은 고딕"/>
                <w:b/>
                <w:i w:val="0"/>
                <w:color w:val="4A4744"/>
                <w:sz w:val="20"/>
              </w:rPr>
              <w:t>3</w:t>
            </w:r>
          </w:p>
        </w:tc>
        <w:tc>
          <w:tcPr>
            <w:tcW w:type="dxa" w:w="2608"/>
          </w:tcPr>
          <w:p>
            <w:pPr>
              <w:spacing w:after="20"/>
            </w:pPr>
            <w:r/>
            <w:r>
              <w:rPr>
                <w:rFonts w:ascii="맑은 고딕" w:hAnsi="맑은 고딕" w:eastAsia="맑은 고딕"/>
                <w:b w:val="0"/>
                <w:i w:val="0"/>
                <w:color w:val="4A4744"/>
                <w:sz w:val="20"/>
              </w:rPr>
              <w:t>슬라이드 자동화</w:t>
            </w:r>
          </w:p>
        </w:tc>
        <w:tc>
          <w:tcPr>
            <w:tcW w:type="dxa" w:w="3515"/>
          </w:tcPr>
          <w:p>
            <w:pPr>
              <w:spacing w:after="20"/>
            </w:pPr>
            <w:r/>
            <w:r>
              <w:rPr>
                <w:rFonts w:ascii="맑은 고딕" w:hAnsi="맑은 고딕" w:eastAsia="맑은 고딕"/>
                <w:b/>
                <w:i w:val="0"/>
                <w:color w:val="C96442"/>
                <w:sz w:val="20"/>
              </w:rPr>
              <w:t>발표 슬라이드 + 템플릿</w:t>
            </w:r>
          </w:p>
        </w:tc>
        <w:tc>
          <w:tcPr>
            <w:tcW w:type="dxa" w:w="2948"/>
          </w:tcPr>
          <w:p>
            <w:pPr>
              <w:spacing w:after="20"/>
            </w:pPr>
            <w:r/>
            <w:r>
              <w:rPr>
                <w:rFonts w:ascii="Consolas" w:hAnsi="Consolas" w:eastAsia="Consolas"/>
                <w:b w:val="0"/>
                <w:i w:val="0"/>
                <w:color w:val="4A4744"/>
                <w:sz w:val="19"/>
              </w:rPr>
              <w:t>06_슬라이드_프롬프트_템플릿.md</w:t>
            </w:r>
          </w:p>
        </w:tc>
      </w:tr>
      <w:tr>
        <w:tc>
          <w:tcPr>
            <w:tcW w:type="dxa" w:w="794"/>
            <w:shd w:val="clear" w:fill="FBF1EB"/>
          </w:tcPr>
          <w:p>
            <w:pPr>
              <w:spacing w:after="20"/>
              <w:jc w:val="center"/>
            </w:pPr>
            <w:r/>
            <w:r>
              <w:rPr>
                <w:rFonts w:ascii="맑은 고딕" w:hAnsi="맑은 고딕" w:eastAsia="맑은 고딕"/>
                <w:b/>
                <w:i w:val="0"/>
                <w:color w:val="4A4744"/>
                <w:sz w:val="20"/>
              </w:rPr>
              <w:t>4</w:t>
            </w:r>
          </w:p>
        </w:tc>
        <w:tc>
          <w:tcPr>
            <w:tcW w:type="dxa" w:w="2608"/>
            <w:shd w:val="clear" w:fill="FBF1EB"/>
          </w:tcPr>
          <w:p>
            <w:pPr>
              <w:spacing w:after="20"/>
            </w:pPr>
            <w:r/>
            <w:r>
              <w:rPr>
                <w:rFonts w:ascii="맑은 고딕" w:hAnsi="맑은 고딕" w:eastAsia="맑은 고딕"/>
                <w:b w:val="0"/>
                <w:i w:val="0"/>
                <w:color w:val="4A4744"/>
                <w:sz w:val="20"/>
              </w:rPr>
              <w:t>클로드 스킬 제작</w:t>
            </w:r>
          </w:p>
        </w:tc>
        <w:tc>
          <w:tcPr>
            <w:tcW w:type="dxa" w:w="3515"/>
            <w:shd w:val="clear" w:fill="FBF1EB"/>
          </w:tcPr>
          <w:p>
            <w:pPr>
              <w:spacing w:after="20"/>
            </w:pPr>
            <w:r/>
            <w:r>
              <w:rPr>
                <w:rFonts w:ascii="맑은 고딕" w:hAnsi="맑은 고딕" w:eastAsia="맑은 고딕"/>
                <w:b/>
                <w:i w:val="0"/>
                <w:color w:val="C96442"/>
                <w:sz w:val="20"/>
              </w:rPr>
              <w:t>나만의 SKILL.md</w:t>
            </w:r>
          </w:p>
        </w:tc>
        <w:tc>
          <w:tcPr>
            <w:tcW w:type="dxa" w:w="2948"/>
            <w:shd w:val="clear" w:fill="FBF1EB"/>
          </w:tcPr>
          <w:p>
            <w:pPr>
              <w:spacing w:after="20"/>
            </w:pPr>
            <w:r/>
            <w:r>
              <w:rPr>
                <w:rFonts w:ascii="Consolas" w:hAnsi="Consolas" w:eastAsia="Consolas"/>
                <w:b w:val="0"/>
                <w:i w:val="0"/>
                <w:color w:val="4A4744"/>
                <w:sz w:val="19"/>
              </w:rPr>
              <w:t>SKILL_템플릿.md</w:t>
            </w:r>
          </w:p>
        </w:tc>
      </w:tr>
      <w:tr>
        <w:tc>
          <w:tcPr>
            <w:tcW w:type="dxa" w:w="794"/>
          </w:tcPr>
          <w:p>
            <w:pPr>
              <w:spacing w:after="20"/>
              <w:jc w:val="center"/>
            </w:pPr>
            <w:r/>
            <w:r>
              <w:rPr>
                <w:rFonts w:ascii="맑은 고딕" w:hAnsi="맑은 고딕" w:eastAsia="맑은 고딕"/>
                <w:b/>
                <w:i w:val="0"/>
                <w:color w:val="4A4744"/>
                <w:sz w:val="20"/>
              </w:rPr>
              <w:t>5</w:t>
            </w:r>
          </w:p>
        </w:tc>
        <w:tc>
          <w:tcPr>
            <w:tcW w:type="dxa" w:w="2608"/>
          </w:tcPr>
          <w:p>
            <w:pPr>
              <w:spacing w:after="20"/>
            </w:pPr>
            <w:r/>
            <w:r>
              <w:rPr>
                <w:rFonts w:ascii="맑은 고딕" w:hAnsi="맑은 고딕" w:eastAsia="맑은 고딕"/>
                <w:b w:val="0"/>
                <w:i w:val="0"/>
                <w:color w:val="4A4744"/>
                <w:sz w:val="20"/>
              </w:rPr>
              <w:t>클로드 스킬 활용</w:t>
            </w:r>
          </w:p>
        </w:tc>
        <w:tc>
          <w:tcPr>
            <w:tcW w:type="dxa" w:w="3515"/>
          </w:tcPr>
          <w:p>
            <w:pPr>
              <w:spacing w:after="20"/>
            </w:pPr>
            <w:r/>
            <w:r>
              <w:rPr>
                <w:rFonts w:ascii="맑은 고딕" w:hAnsi="맑은 고딕" w:eastAsia="맑은 고딕"/>
                <w:b/>
                <w:i w:val="0"/>
                <w:color w:val="C96442"/>
                <w:sz w:val="20"/>
              </w:rPr>
              <w:t>스킬로 만든 실제 결과물</w:t>
            </w:r>
          </w:p>
        </w:tc>
        <w:tc>
          <w:tcPr>
            <w:tcW w:type="dxa" w:w="2948"/>
          </w:tcPr>
          <w:p>
            <w:pPr>
              <w:spacing w:after="20"/>
            </w:pPr>
            <w:r/>
            <w:r>
              <w:rPr>
                <w:rFonts w:ascii="Consolas" w:hAnsi="Consolas" w:eastAsia="Consolas"/>
                <w:b w:val="0"/>
                <w:i w:val="0"/>
                <w:color w:val="4A4744"/>
                <w:sz w:val="19"/>
              </w:rPr>
              <w:t>learnings_템플릿.md</w:t>
            </w:r>
          </w:p>
        </w:tc>
      </w:tr>
    </w:tbl>
    <w:p>
      <w:pPr>
        <w:spacing w:before="80"/>
      </w:pPr>
      <w:r>
        <w:rPr>
          <w:rFonts w:ascii="맑은 고딕" w:hAnsi="맑은 고딕" w:eastAsia="맑은 고딕"/>
          <w:b/>
          <w:i w:val="0"/>
          <w:color w:val="C96442"/>
          <w:sz w:val="20"/>
        </w:rPr>
        <w:t xml:space="preserve">관통 흐름  </w:t>
      </w:r>
      <w:r>
        <w:rPr>
          <w:rFonts w:ascii="맑은 고딕" w:hAnsi="맑은 고딕" w:eastAsia="맑은 고딕"/>
          <w:b w:val="0"/>
          <w:i w:val="0"/>
          <w:color w:val="4A4744"/>
          <w:sz w:val="20"/>
        </w:rPr>
        <w:t xml:space="preserve">1교시 진단표에서 고른 </w:t>
      </w:r>
      <w:r>
        <w:rPr>
          <w:rFonts w:ascii="맑은 고딕" w:hAnsi="맑은 고딕" w:eastAsia="맑은 고딕"/>
          <w:b/>
          <w:i/>
          <w:color w:val="1F1E1D"/>
          <w:sz w:val="20"/>
        </w:rPr>
        <w:t>내 업무</w:t>
      </w:r>
      <w:r>
        <w:rPr>
          <w:rFonts w:ascii="맑은 고딕" w:hAnsi="맑은 고딕" w:eastAsia="맑은 고딕"/>
          <w:b w:val="0"/>
          <w:i w:val="0"/>
          <w:color w:val="4A4744"/>
          <w:sz w:val="20"/>
        </w:rPr>
        <w:t xml:space="preserve"> → 4교시 스킬로 자동화 → 5교시 결과물 완성</w:t>
      </w:r>
    </w:p>
    <w:p>
      <w:pPr>
        <w:spacing w:after="80"/>
        <w:pBdr>
          <w:bottom w:val="single" w:sz="8" w:space="4" w:color="C96442"/>
        </w:pBdr>
      </w:pPr>
      <w:r>
        <w:rPr>
          <w:rFonts w:ascii="맑은 고딕" w:hAnsi="맑은 고딕" w:eastAsia="맑은 고딕"/>
          <w:b/>
          <w:i w:val="0"/>
          <w:color w:val="C96442"/>
          <w:sz w:val="29"/>
        </w:rPr>
        <w:t>🔑  좋은 프롬프트 4요소</w:t>
      </w:r>
    </w:p>
    <w:p>
      <w:pPr>
        <w:spacing w:after="60"/>
      </w:pPr>
      <w:r>
        <w:rPr>
          <w:rFonts w:ascii="맑은 고딕" w:hAnsi="맑은 고딕" w:eastAsia="맑은 고딕"/>
          <w:b/>
          <w:i w:val="0"/>
          <w:color w:val="1F1E1D"/>
          <w:sz w:val="21"/>
        </w:rPr>
        <w:t xml:space="preserve">① 역할   </w:t>
      </w:r>
      <w:r>
        <w:rPr>
          <w:rFonts w:ascii="맑은 고딕" w:hAnsi="맑은 고딕" w:eastAsia="맑은 고딕"/>
          <w:b/>
          <w:i w:val="0"/>
          <w:color w:val="1F1E1D"/>
          <w:sz w:val="21"/>
        </w:rPr>
        <w:t xml:space="preserve">② 맥락·범위   </w:t>
      </w:r>
      <w:r>
        <w:rPr>
          <w:rFonts w:ascii="맑은 고딕" w:hAnsi="맑은 고딕" w:eastAsia="맑은 고딕"/>
          <w:b/>
          <w:i w:val="0"/>
          <w:color w:val="1F1E1D"/>
          <w:sz w:val="21"/>
        </w:rPr>
        <w:t xml:space="preserve">③ 결과물 형식   </w:t>
      </w:r>
      <w:r>
        <w:rPr>
          <w:rFonts w:ascii="맑은 고딕" w:hAnsi="맑은 고딕" w:eastAsia="맑은 고딕"/>
          <w:b/>
          <w:i w:val="0"/>
          <w:color w:val="1F1E1D"/>
          <w:sz w:val="21"/>
        </w:rPr>
        <w:t xml:space="preserve">④ 조건(출처·분량·톤)   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865"/>
      </w:tblGrid>
      <w:tr>
        <w:tc>
          <w:tcPr>
            <w:tcW w:type="dxa" w:w="9866"/>
            <w:shd w:val="clear" w:fill="F1F1EE"/>
          </w:tcPr>
          <w:p>
            <w:pPr>
              <w:spacing w:after="0" w:line="240" w:lineRule="auto"/>
            </w:pPr>
            <w:r/>
            <w:r>
              <w:rPr>
                <w:rFonts w:ascii="Consolas" w:hAnsi="Consolas" w:eastAsia="Consolas"/>
                <w:b w:val="0"/>
                <w:i w:val="0"/>
                <w:color w:val="1F1E1D"/>
                <w:sz w:val="19"/>
              </w:rPr>
              <w:t>당신은 [역할]입니다. [주제/범위]를 [결과물 형식]으로 만들어 주세요.</w:t>
            </w:r>
          </w:p>
          <w:p>
            <w:pPr>
              <w:spacing w:after="0" w:line="240" w:lineRule="auto"/>
            </w:pPr>
            <w:r>
              <w:rPr>
                <w:rFonts w:ascii="Consolas" w:hAnsi="Consolas" w:eastAsia="Consolas"/>
                <w:b w:val="0"/>
                <w:i w:val="0"/>
                <w:color w:val="1F1E1D"/>
                <w:sz w:val="19"/>
              </w:rPr>
              <w:t>포함: [항목]   /   조건: [출처 표기, 분량, 톤]</w:t>
            </w:r>
          </w:p>
        </w:tc>
      </w:tr>
    </w:tbl>
    <w:p>
      <w:pPr>
        <w:spacing w:after="80"/>
        <w:pBdr>
          <w:bottom w:val="single" w:sz="8" w:space="4" w:color="C96442"/>
        </w:pBdr>
      </w:pPr>
      <w:r>
        <w:rPr>
          <w:rFonts w:ascii="맑은 고딕" w:hAnsi="맑은 고딕" w:eastAsia="맑은 고딕"/>
          <w:b/>
          <w:i w:val="0"/>
          <w:color w:val="C96442"/>
          <w:sz w:val="29"/>
        </w:rPr>
        <w:t>🧩  SKILL.md 핵심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865"/>
      </w:tblGrid>
      <w:tr>
        <w:tc>
          <w:tcPr>
            <w:tcW w:type="dxa" w:w="9866"/>
            <w:shd w:val="clear" w:fill="F1F1EE"/>
          </w:tcPr>
          <w:p>
            <w:pPr>
              <w:spacing w:after="0" w:line="240" w:lineRule="auto"/>
            </w:pPr>
            <w:r/>
            <w:r>
              <w:rPr>
                <w:rFonts w:ascii="Consolas" w:hAnsi="Consolas" w:eastAsia="Consolas"/>
                <w:b w:val="0"/>
                <w:i w:val="0"/>
                <w:color w:val="1F1E1D"/>
                <w:sz w:val="19"/>
              </w:rPr>
              <w:t>---</w:t>
            </w:r>
          </w:p>
          <w:p>
            <w:pPr>
              <w:spacing w:after="0" w:line="240" w:lineRule="auto"/>
            </w:pPr>
            <w:r>
              <w:rPr>
                <w:rFonts w:ascii="Consolas" w:hAnsi="Consolas" w:eastAsia="Consolas"/>
                <w:b w:val="0"/>
                <w:i w:val="0"/>
                <w:color w:val="1F1E1D"/>
                <w:sz w:val="19"/>
              </w:rPr>
              <w:t>name: 소문자-하이픈-이름</w:t>
            </w:r>
          </w:p>
          <w:p>
            <w:pPr>
              <w:spacing w:after="0" w:line="240" w:lineRule="auto"/>
            </w:pPr>
            <w:r>
              <w:rPr>
                <w:rFonts w:ascii="Consolas" w:hAnsi="Consolas" w:eastAsia="Consolas"/>
                <w:b w:val="0"/>
                <w:i w:val="0"/>
                <w:color w:val="1F1E1D"/>
                <w:sz w:val="19"/>
              </w:rPr>
              <w:t>description: 무엇을 한다 + Use when 언제 쓴다 (구체적으로!)</w:t>
            </w:r>
          </w:p>
          <w:p>
            <w:pPr>
              <w:spacing w:after="0" w:line="240" w:lineRule="auto"/>
            </w:pPr>
            <w:r>
              <w:rPr>
                <w:rFonts w:ascii="Consolas" w:hAnsi="Consolas" w:eastAsia="Consolas"/>
                <w:b w:val="0"/>
                <w:i w:val="0"/>
                <w:color w:val="1F1E1D"/>
                <w:sz w:val="19"/>
              </w:rPr>
              <w:t>---</w:t>
            </w:r>
          </w:p>
          <w:p>
            <w:pPr>
              <w:spacing w:after="0" w:line="240" w:lineRule="auto"/>
            </w:pPr>
            <w:r>
              <w:rPr>
                <w:rFonts w:ascii="Consolas" w:hAnsi="Consolas" w:eastAsia="Consolas"/>
                <w:b w:val="0"/>
                <w:i w:val="0"/>
                <w:color w:val="1F1E1D"/>
                <w:sz w:val="19"/>
              </w:rPr>
              <w:t># 제목  /  ## 작성 규칙  /  ## 단계  /  ## 예시</w:t>
            </w:r>
          </w:p>
        </w:tc>
      </w:tr>
    </w:tbl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865"/>
      </w:tblGrid>
      <w:tr>
        <w:tc>
          <w:tcPr>
            <w:tcW w:type="dxa" w:w="9866"/>
            <w:shd w:val="clear" w:fill="EAF2F0"/>
            <w:tcBorders>
              <w:left w:val="single" w:sz="24" w:space="0" w:color="2E7D6B"/>
            </w:tcBorders>
          </w:tcPr>
          <w:p>
            <w:pPr>
              <w:spacing w:after="40"/>
            </w:pPr>
            <w:r/>
            <w:r>
              <w:rPr>
                <w:rFonts w:ascii="맑은 고딕" w:hAnsi="맑은 고딕" w:eastAsia="맑은 고딕"/>
                <w:b/>
                <w:i w:val="0"/>
                <w:color w:val="C96442"/>
                <w:sz w:val="20"/>
              </w:rPr>
              <w:t>description</w:t>
            </w:r>
            <w:r>
              <w:rPr>
                <w:rFonts w:ascii="맑은 고딕" w:hAnsi="맑은 고딕" w:eastAsia="맑은 고딕"/>
                <w:b w:val="0"/>
                <w:i w:val="0"/>
                <w:color w:val="1F1E1D"/>
                <w:sz w:val="20"/>
              </w:rPr>
              <w:t>이 호출 트리거를 결정 — "무엇 + 언제"를 꼭 함께!</w:t>
            </w:r>
          </w:p>
          <w:p>
            <w:pPr>
              <w:spacing w:after="40"/>
            </w:pPr>
            <w:r>
              <w:rPr>
                <w:rFonts w:ascii="맑은 고딕" w:hAnsi="맑은 고딕" w:eastAsia="맑은 고딕"/>
                <w:b/>
                <w:i w:val="0"/>
                <w:color w:val="4A4744"/>
                <w:sz w:val="20"/>
              </w:rPr>
              <w:t>막히면: "Claude야, 이 업무로 SKILL.md 만들어줘"</w:t>
            </w:r>
          </w:p>
        </w:tc>
      </w:tr>
    </w:tbl>
    <w:p>
      <w:pPr>
        <w:spacing w:after="80"/>
        <w:pBdr>
          <w:bottom w:val="single" w:sz="8" w:space="4" w:color="C96442"/>
        </w:pBdr>
      </w:pPr>
      <w:r>
        <w:rPr>
          <w:rFonts w:ascii="맑은 고딕" w:hAnsi="맑은 고딕" w:eastAsia="맑은 고딕"/>
          <w:b/>
          <w:i w:val="0"/>
          <w:color w:val="C96442"/>
          <w:sz w:val="29"/>
        </w:rPr>
        <w:t>⚠️  꼭 지킬 3가지</w:t>
      </w:r>
    </w:p>
    <w:p>
      <w:pPr>
        <w:spacing w:after="60"/>
        <w:ind w:left="113"/>
      </w:pPr>
      <w:r>
        <w:rPr>
          <w:rFonts w:ascii="맑은 고딕" w:hAnsi="맑은 고딕" w:eastAsia="맑은 고딕"/>
          <w:b/>
          <w:i w:val="0"/>
          <w:color w:val="C96442"/>
          <w:sz w:val="21"/>
        </w:rPr>
        <w:t xml:space="preserve">1.  </w:t>
      </w:r>
      <w:r>
        <w:rPr>
          <w:rFonts w:ascii="맑은 고딕" w:hAnsi="맑은 고딕" w:eastAsia="맑은 고딕"/>
          <w:b/>
          <w:i w:val="0"/>
          <w:color w:val="4A4744"/>
          <w:sz w:val="21"/>
        </w:rPr>
        <w:t>민감정보·기밀 입력 금지</w:t>
      </w:r>
    </w:p>
    <w:p>
      <w:pPr>
        <w:spacing w:after="60"/>
        <w:ind w:left="113"/>
      </w:pPr>
      <w:r>
        <w:rPr>
          <w:rFonts w:ascii="맑은 고딕" w:hAnsi="맑은 고딕" w:eastAsia="맑은 고딕"/>
          <w:b/>
          <w:i w:val="0"/>
          <w:color w:val="C96442"/>
          <w:sz w:val="21"/>
        </w:rPr>
        <w:t xml:space="preserve">2.  </w:t>
      </w:r>
      <w:r>
        <w:rPr>
          <w:rFonts w:ascii="맑은 고딕" w:hAnsi="맑은 고딕" w:eastAsia="맑은 고딕"/>
          <w:b/>
          <w:i w:val="0"/>
          <w:color w:val="4A4744"/>
          <w:sz w:val="21"/>
        </w:rPr>
        <w:t>수치엔 출처, 결론엔 사람 검수 (AI는 가끔 틀립니다)</w:t>
      </w:r>
    </w:p>
    <w:p>
      <w:pPr>
        <w:spacing w:after="60"/>
        <w:ind w:left="113"/>
      </w:pPr>
      <w:r>
        <w:rPr>
          <w:rFonts w:ascii="맑은 고딕" w:hAnsi="맑은 고딕" w:eastAsia="맑은 고딕"/>
          <w:b/>
          <w:i w:val="0"/>
          <w:color w:val="C96442"/>
          <w:sz w:val="21"/>
        </w:rPr>
        <w:t xml:space="preserve">3.  </w:t>
      </w:r>
      <w:r>
        <w:rPr>
          <w:rFonts w:ascii="맑은 고딕" w:hAnsi="맑은 고딕" w:eastAsia="맑은 고딕"/>
          <w:b/>
          <w:i w:val="0"/>
          <w:color w:val="4A4744"/>
          <w:sz w:val="21"/>
        </w:rPr>
        <w:t>외부 스킬은 신뢰할 수 있는 것만</w:t>
      </w:r>
    </w:p>
    <w:p>
      <w:pPr>
        <w:spacing w:after="80"/>
        <w:pBdr>
          <w:bottom w:val="single" w:sz="8" w:space="4" w:color="C96442"/>
        </w:pBdr>
      </w:pPr>
      <w:r>
        <w:rPr>
          <w:rFonts w:ascii="맑은 고딕" w:hAnsi="맑은 고딕" w:eastAsia="맑은 고딕"/>
          <w:b/>
          <w:i w:val="0"/>
          <w:color w:val="C96442"/>
          <w:sz w:val="29"/>
        </w:rPr>
        <w:t>💡  크레딧 절약 팁</w:t>
      </w:r>
    </w:p>
    <w:p>
      <w:pPr>
        <w:spacing w:after="60"/>
        <w:ind w:left="113"/>
      </w:pPr>
      <w:r>
        <w:rPr>
          <w:rFonts w:ascii="맑은 고딕" w:hAnsi="맑은 고딕" w:eastAsia="맑은 고딕"/>
          <w:b/>
          <w:i w:val="0"/>
          <w:color w:val="C96442"/>
          <w:sz w:val="21"/>
        </w:rPr>
        <w:t xml:space="preserve">•  </w:t>
      </w:r>
      <w:r>
        <w:rPr>
          <w:rFonts w:ascii="맑은 고딕" w:hAnsi="맑은 고딕" w:eastAsia="맑은 고딕"/>
          <w:b w:val="0"/>
          <w:i w:val="0"/>
          <w:color w:val="4A4744"/>
          <w:sz w:val="21"/>
        </w:rPr>
        <w:t xml:space="preserve">프롬프트는 </w:t>
      </w:r>
      <w:r>
        <w:rPr>
          <w:rFonts w:ascii="맑은 고딕" w:hAnsi="맑은 고딕" w:eastAsia="맑은 고딕"/>
          <w:b/>
          <w:i w:val="0"/>
          <w:color w:val="4A4744"/>
          <w:sz w:val="21"/>
        </w:rPr>
        <w:t>처음부터 자세히</w:t>
      </w:r>
      <w:r>
        <w:rPr>
          <w:rFonts w:ascii="맑은 고딕" w:hAnsi="맑은 고딕" w:eastAsia="맑은 고딕"/>
          <w:b w:val="0"/>
          <w:i w:val="0"/>
          <w:color w:val="4A4744"/>
          <w:sz w:val="21"/>
        </w:rPr>
        <w:t xml:space="preserve"> → 재질문 ↓</w:t>
      </w:r>
    </w:p>
    <w:p>
      <w:pPr>
        <w:spacing w:after="60"/>
        <w:ind w:left="113"/>
      </w:pPr>
      <w:r>
        <w:rPr>
          <w:rFonts w:ascii="맑은 고딕" w:hAnsi="맑은 고딕" w:eastAsia="맑은 고딕"/>
          <w:b/>
          <w:i w:val="0"/>
          <w:color w:val="C96442"/>
          <w:sz w:val="21"/>
        </w:rPr>
        <w:t xml:space="preserve">•  </w:t>
      </w:r>
      <w:r>
        <w:rPr>
          <w:rFonts w:ascii="맑은 고딕" w:hAnsi="맑은 고딕" w:eastAsia="맑은 고딕"/>
          <w:b w:val="0"/>
          <w:i w:val="0"/>
          <w:color w:val="4A4744"/>
          <w:sz w:val="21"/>
        </w:rPr>
        <w:t xml:space="preserve">실습은 1인 </w:t>
      </w:r>
      <w:r>
        <w:rPr>
          <w:rFonts w:ascii="맑은 고딕" w:hAnsi="맑은 고딕" w:eastAsia="맑은 고딕"/>
          <w:b/>
          <w:i w:val="0"/>
          <w:color w:val="4A4744"/>
          <w:sz w:val="21"/>
        </w:rPr>
        <w:t>1~2회</w:t>
      </w:r>
      <w:r>
        <w:rPr>
          <w:rFonts w:ascii="맑은 고딕" w:hAnsi="맑은 고딕" w:eastAsia="맑은 고딕"/>
          <w:b w:val="0"/>
          <w:i w:val="0"/>
          <w:color w:val="4A4744"/>
          <w:sz w:val="21"/>
        </w:rPr>
        <w:t>로 (무료 크레딧 아끼기)</w:t>
      </w:r>
    </w:p>
    <w:p>
      <w:pPr>
        <w:spacing w:after="80"/>
        <w:pBdr>
          <w:bottom w:val="single" w:sz="8" w:space="4" w:color="C96442"/>
        </w:pBdr>
      </w:pPr>
      <w:r>
        <w:rPr>
          <w:rFonts w:ascii="맑은 고딕" w:hAnsi="맑은 고딕" w:eastAsia="맑은 고딕"/>
          <w:b/>
          <w:i w:val="0"/>
          <w:color w:val="C96442"/>
          <w:sz w:val="29"/>
        </w:rPr>
        <w:t>🔗  복습 링크 (강의 후 보세요)</w:t>
      </w:r>
    </w:p>
    <w:p>
      <w:pPr>
        <w:spacing w:after="40"/>
        <w:ind w:left="113"/>
      </w:pPr>
      <w:r>
        <w:rPr>
          <w:rFonts w:ascii="맑은 고딕" w:hAnsi="맑은 고딕" w:eastAsia="맑은 고딕"/>
          <w:b/>
          <w:i w:val="0"/>
          <w:color w:val="C96442"/>
          <w:sz w:val="20"/>
        </w:rPr>
        <w:t xml:space="preserve">•  </w:t>
      </w:r>
      <w:r>
        <w:rPr>
          <w:rFonts w:ascii="맑은 고딕" w:hAnsi="맑은 고딕" w:eastAsia="맑은 고딕"/>
          <w:b w:val="0"/>
          <w:i w:val="0"/>
          <w:color w:val="4A4744"/>
          <w:sz w:val="20"/>
        </w:rPr>
        <w:t xml:space="preserve">젠스파크 사용법 10가지(한국어): </w:t>
      </w:r>
      <w:hyperlink r:id="rId9">
        <w:r>
          <w:rPr>
            <w:color w:val="2563EB"/>
            <w:u w:val="single"/>
            <w:rFonts w:ascii="맑은 고딕" w:eastAsia="맑은 고딕"/>
            <w:sz w:val="18"/>
          </w:rPr>
          <w:t>www.youtube.com/watch?v=jg6avHIEO2w</w:t>
        </w:r>
      </w:hyperlink>
    </w:p>
    <w:p>
      <w:pPr>
        <w:spacing w:after="40"/>
        <w:ind w:left="113"/>
      </w:pPr>
      <w:r>
        <w:rPr>
          <w:rFonts w:ascii="맑은 고딕" w:hAnsi="맑은 고딕" w:eastAsia="맑은 고딕"/>
          <w:b/>
          <w:i w:val="0"/>
          <w:color w:val="C96442"/>
          <w:sz w:val="20"/>
        </w:rPr>
        <w:t xml:space="preserve">•  </w:t>
      </w:r>
      <w:r>
        <w:rPr>
          <w:rFonts w:ascii="맑은 고딕" w:hAnsi="맑은 고딕" w:eastAsia="맑은 고딕"/>
          <w:b w:val="0"/>
          <w:i w:val="0"/>
          <w:color w:val="4A4744"/>
          <w:sz w:val="20"/>
        </w:rPr>
        <w:t xml:space="preserve">젠스파크 딥리서치 사용법(한국어): </w:t>
      </w:r>
      <w:hyperlink r:id="rId10">
        <w:r>
          <w:rPr>
            <w:color w:val="2563EB"/>
            <w:u w:val="single"/>
            <w:rFonts w:ascii="맑은 고딕" w:eastAsia="맑은 고딕"/>
            <w:sz w:val="18"/>
          </w:rPr>
          <w:t>e-datanews.tistory.com/736</w:t>
        </w:r>
      </w:hyperlink>
    </w:p>
    <w:p>
      <w:pPr>
        <w:spacing w:after="40"/>
        <w:ind w:left="113"/>
      </w:pPr>
      <w:r>
        <w:rPr>
          <w:rFonts w:ascii="맑은 고딕" w:hAnsi="맑은 고딕" w:eastAsia="맑은 고딕"/>
          <w:b/>
          <w:i w:val="0"/>
          <w:color w:val="C96442"/>
          <w:sz w:val="20"/>
        </w:rPr>
        <w:t xml:space="preserve">•  </w:t>
      </w:r>
      <w:r>
        <w:rPr>
          <w:rFonts w:ascii="맑은 고딕" w:hAnsi="맑은 고딕" w:eastAsia="맑은 고딕"/>
          <w:b w:val="0"/>
          <w:i w:val="0"/>
          <w:color w:val="4A4744"/>
          <w:sz w:val="20"/>
        </w:rPr>
        <w:t xml:space="preserve">젠스파크 AI PPT 리뷰(한국어): </w:t>
      </w:r>
      <w:hyperlink r:id="rId11">
        <w:r>
          <w:rPr>
            <w:color w:val="2563EB"/>
            <w:u w:val="single"/>
            <w:rFonts w:ascii="맑은 고딕" w:eastAsia="맑은 고딕"/>
            <w:sz w:val="18"/>
          </w:rPr>
          <w:t>m.blog.naver.com/skdaksdptn/224131654706</w:t>
        </w:r>
      </w:hyperlink>
    </w:p>
    <w:p>
      <w:pPr>
        <w:spacing w:after="40"/>
        <w:ind w:left="113"/>
      </w:pPr>
      <w:r>
        <w:rPr>
          <w:rFonts w:ascii="맑은 고딕" w:hAnsi="맑은 고딕" w:eastAsia="맑은 고딕"/>
          <w:b/>
          <w:i w:val="0"/>
          <w:color w:val="C96442"/>
          <w:sz w:val="20"/>
        </w:rPr>
        <w:t xml:space="preserve">•  </w:t>
      </w:r>
      <w:r>
        <w:rPr>
          <w:rFonts w:ascii="맑은 고딕" w:hAnsi="맑은 고딕" w:eastAsia="맑은 고딕"/>
          <w:b w:val="0"/>
          <w:i w:val="0"/>
          <w:color w:val="4A4744"/>
          <w:sz w:val="20"/>
        </w:rPr>
        <w:t xml:space="preserve">클로드 스킬 공식 문서: </w:t>
      </w:r>
      <w:hyperlink r:id="rId12">
        <w:r>
          <w:rPr>
            <w:color w:val="2563EB"/>
            <w:u w:val="single"/>
            <w:rFonts w:ascii="맑은 고딕" w:eastAsia="맑은 고딕"/>
            <w:sz w:val="18"/>
          </w:rPr>
          <w:t>platform.claude.com/docs/en/agents-and-tools/agent-skills/overview</w:t>
        </w:r>
      </w:hyperlink>
    </w:p>
    <w:p>
      <w:pPr>
        <w:spacing w:after="40"/>
        <w:ind w:left="113"/>
      </w:pPr>
      <w:r>
        <w:rPr>
          <w:rFonts w:ascii="맑은 고딕" w:hAnsi="맑은 고딕" w:eastAsia="맑은 고딕"/>
          <w:b/>
          <w:i w:val="0"/>
          <w:color w:val="C96442"/>
          <w:sz w:val="20"/>
        </w:rPr>
        <w:t xml:space="preserve">•  </w:t>
      </w:r>
      <w:r>
        <w:rPr>
          <w:rFonts w:ascii="맑은 고딕" w:hAnsi="맑은 고딕" w:eastAsia="맑은 고딕"/>
          <w:b w:val="0"/>
          <w:i w:val="0"/>
          <w:color w:val="4A4744"/>
          <w:sz w:val="20"/>
        </w:rPr>
        <w:t xml:space="preserve">공식 예제 스킬: </w:t>
      </w:r>
      <w:hyperlink r:id="rId13">
        <w:r>
          <w:rPr>
            <w:color w:val="2563EB"/>
            <w:u w:val="single"/>
            <w:rFonts w:ascii="맑은 고딕" w:eastAsia="맑은 고딕"/>
            <w:sz w:val="18"/>
          </w:rPr>
          <w:t>github.com/anthropics/skills</w:t>
        </w:r>
      </w:hyperlink>
    </w:p>
    <w:p>
      <w:pPr>
        <w:spacing w:after="40"/>
        <w:ind w:left="113"/>
      </w:pPr>
      <w:r>
        <w:rPr>
          <w:rFonts w:ascii="맑은 고딕" w:hAnsi="맑은 고딕" w:eastAsia="맑은 고딕"/>
          <w:b/>
          <w:i w:val="0"/>
          <w:color w:val="C96442"/>
          <w:sz w:val="20"/>
        </w:rPr>
        <w:t xml:space="preserve">•  </w:t>
      </w:r>
      <w:r>
        <w:rPr>
          <w:rFonts w:ascii="맑은 고딕" w:hAnsi="맑은 고딕" w:eastAsia="맑은 고딕"/>
          <w:b w:val="0"/>
          <w:i w:val="0"/>
          <w:color w:val="4A4744"/>
          <w:sz w:val="20"/>
        </w:rPr>
        <w:t xml:space="preserve">클로드 스킬 활용(한국어): </w:t>
      </w:r>
      <w:hyperlink r:id="rId14">
        <w:r>
          <w:rPr>
            <w:color w:val="2563EB"/>
            <w:u w:val="single"/>
            <w:rFonts w:ascii="맑은 고딕" w:eastAsia="맑은 고딕"/>
            <w:sz w:val="18"/>
          </w:rPr>
          <w:t>goddaehee.tistory.com/411</w:t>
        </w:r>
      </w:hyperlink>
    </w:p>
    <w:p>
      <w:pPr>
        <w:spacing w:after="80"/>
        <w:pBdr>
          <w:bottom w:val="single" w:sz="8" w:space="4" w:color="C96442"/>
        </w:pBdr>
      </w:pPr>
      <w:r>
        <w:rPr>
          <w:rFonts w:ascii="맑은 고딕" w:hAnsi="맑은 고딕" w:eastAsia="맑은 고딕"/>
          <w:b/>
          <w:i w:val="0"/>
          <w:color w:val="C96442"/>
          <w:sz w:val="29"/>
        </w:rPr>
        <w:t>✅  마무리 체크</w:t>
      </w:r>
    </w:p>
    <w:p>
      <w:pPr>
        <w:spacing w:after="60"/>
        <w:ind w:left="113"/>
      </w:pPr>
      <w:r>
        <w:rPr>
          <w:rFonts w:ascii="맑은 고딕" w:hAnsi="맑은 고딕" w:eastAsia="맑은 고딕"/>
          <w:b/>
          <w:i w:val="0"/>
          <w:color w:val="C96442"/>
          <w:sz w:val="21"/>
        </w:rPr>
        <w:t xml:space="preserve">☐  </w:t>
      </w:r>
      <w:r>
        <w:rPr>
          <w:rFonts w:ascii="맑은 고딕" w:hAnsi="맑은 고딕" w:eastAsia="맑은 고딕"/>
          <w:b w:val="0"/>
          <w:i w:val="0"/>
          <w:color w:val="4A4744"/>
          <w:sz w:val="21"/>
        </w:rPr>
        <w:t>결과물 폴더에 5개 결과물 다 저장했나</w:t>
      </w:r>
    </w:p>
    <w:p>
      <w:pPr>
        <w:spacing w:after="60"/>
        <w:ind w:left="113"/>
      </w:pPr>
      <w:r>
        <w:rPr>
          <w:rFonts w:ascii="맑은 고딕" w:hAnsi="맑은 고딕" w:eastAsia="맑은 고딕"/>
          <w:b/>
          <w:i w:val="0"/>
          <w:color w:val="C96442"/>
          <w:sz w:val="21"/>
        </w:rPr>
        <w:t xml:space="preserve">☐  </w:t>
      </w:r>
      <w:r>
        <w:rPr>
          <w:rFonts w:ascii="맑은 고딕" w:hAnsi="맑은 고딕" w:eastAsia="맑은 고딕"/>
          <w:b w:val="0"/>
          <w:i w:val="0"/>
          <w:color w:val="4A4744"/>
          <w:sz w:val="21"/>
        </w:rPr>
        <w:t>나만의 스킬이 실제로 호출되는지 1회 테스트</w:t>
      </w:r>
    </w:p>
    <w:p>
      <w:pPr>
        <w:spacing w:after="60"/>
        <w:ind w:left="113"/>
      </w:pPr>
      <w:r>
        <w:rPr>
          <w:rFonts w:ascii="맑은 고딕" w:hAnsi="맑은 고딕" w:eastAsia="맑은 고딕"/>
          <w:b/>
          <w:i w:val="0"/>
          <w:color w:val="C96442"/>
          <w:sz w:val="21"/>
        </w:rPr>
        <w:t xml:space="preserve">☐  </w:t>
      </w:r>
      <w:r>
        <w:rPr>
          <w:rFonts w:ascii="맑은 고딕" w:hAnsi="맑은 고딕" w:eastAsia="맑은 고딕"/>
          <w:b w:val="0"/>
          <w:i w:val="0"/>
          <w:color w:val="4A4744"/>
          <w:sz w:val="21"/>
        </w:rPr>
        <w:t>폴더를 드라이브/노션에 백업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865"/>
      </w:tblGrid>
      <w:tr>
        <w:tc>
          <w:tcPr>
            <w:tcW w:type="dxa" w:w="9866"/>
            <w:shd w:val="clear" w:fill="C96442"/>
            <w:tcBorders>
              <w:left w:val="single" w:sz="24" w:space="0" w:color="9C4A2E"/>
            </w:tcBorders>
          </w:tcPr>
          <w:p>
            <w:pPr>
              <w:spacing w:after="40"/>
            </w:pPr>
            <w:r/>
            <w:r>
              <w:rPr>
                <w:rFonts w:ascii="맑은 고딕" w:hAnsi="맑은 고딕" w:eastAsia="맑은 고딕"/>
                <w:b/>
                <w:i w:val="0"/>
                <w:color w:val="FFFFFF"/>
                <w:sz w:val="20"/>
              </w:rPr>
              <w:t>오늘 만든 건 연습이 아니라, 내일 쓸 자산입니다. 🚀</w:t>
            </w:r>
          </w:p>
        </w:tc>
      </w:tr>
    </w:tbl>
    <w:sectPr w:rsidR="00FC693F" w:rsidRPr="0006063C" w:rsidSect="00034616">
      <w:pgSz w:w="11906" w:h="16838"/>
      <w:pgMar w:top="907" w:right="1020" w:bottom="794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맑은 고딕" w:hAnsi="맑은 고딕" w:eastAsia="맑은 고딕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youtube.com/watch?v=jg6avHIEO2w" TargetMode="External"/><Relationship Id="rId10" Type="http://schemas.openxmlformats.org/officeDocument/2006/relationships/hyperlink" Target="https://e-datanews.tistory.com/736" TargetMode="External"/><Relationship Id="rId11" Type="http://schemas.openxmlformats.org/officeDocument/2006/relationships/hyperlink" Target="https://m.blog.naver.com/skdaksdptn/224131654706" TargetMode="External"/><Relationship Id="rId12" Type="http://schemas.openxmlformats.org/officeDocument/2006/relationships/hyperlink" Target="https://platform.claude.com/docs/en/agents-and-tools/agent-skills/overview" TargetMode="External"/><Relationship Id="rId13" Type="http://schemas.openxmlformats.org/officeDocument/2006/relationships/hyperlink" Target="https://github.com/anthropics/skills" TargetMode="External"/><Relationship Id="rId14" Type="http://schemas.openxmlformats.org/officeDocument/2006/relationships/hyperlink" Target="https://goddaehee.tistory.com/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